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医学断层图像重建仿真实验</w:t>
      </w:r>
    </w:p>
    <w:p>
      <w:r>
        <w:rPr>
          <w:rFonts w:ascii="宋体" w:hAnsi="宋体" w:eastAsia="宋体"/>
          <w:sz w:val="24"/>
        </w:rPr>
        <w:t>黄力宇，朱守平，匡涛编著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医学断层图像重建仿真实验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黄力宇，朱守平，匡涛编著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本书出售、求购地址：https://www.jiaokey.com/book/detail/13767025.html</w:t>
      </w:r>
    </w:p>
    <w:p>
      <w:r>
        <w:t>更多相关图书推荐：https://www.jiaokey.com</w:t>
      </w:r>
    </w:p>
    <w:p>
      <w:r>
        <w:t>黄力宇，朱守平，匡涛编著 其他作品：https://www.jiaokey.com/tag/黄力宇，朱守平，匡涛编著.html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关键词搜索：https://www.jiaokey.com/tag/医学断层图像重建仿真实验.html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