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作者：李香兰主编；李琪，李曼曼，刘方华，仇丽梅，刘志宏副主编</w:t>
      </w:r>
    </w:p>
    <w:p>
      <w:r>
        <w:t>出版社：武汉:武汉大学出版社,2014.12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建筑力学 评论地址：https://www.jiaokey.com/book/detail/13767013.html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