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小丑鱼  欣赏自己的特色</w:t>
      </w:r>
    </w:p>
    <w:p>
      <w:r>
        <w:rPr>
          <w:rFonts w:ascii="宋体" w:hAnsi="宋体" w:eastAsia="宋体"/>
          <w:sz w:val="24"/>
        </w:rPr>
        <w:t>赵冰波原著；李美华改编；陈雅香图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小丑鱼  欣赏自己的特色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赵冰波原著；李美华改编；陈雅香图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本书出售、求购地址：https://www.jiaokey.com/book/detail/13766998.html</w:t>
      </w:r>
    </w:p>
    <w:p>
      <w:r>
        <w:t>更多相关图书推荐：https://www.jiaokey.com</w:t>
      </w:r>
    </w:p>
    <w:p>
      <w:r>
        <w:t>赵冰波原著；李美华改编；陈雅香图 其他作品：https://www.jiaokey.com/tag/赵冰波原著；李美华改编；陈雅香图.html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关键词搜索：https://www.jiaokey.com/tag/小丑鱼  欣赏自己的特色.html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