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抠门的牛大师  改变自己的行为</w:t>
      </w:r>
    </w:p>
    <w:p>
      <w:r>
        <w:rPr>
          <w:rFonts w:ascii="宋体" w:hAnsi="宋体" w:eastAsia="宋体"/>
          <w:sz w:val="24"/>
        </w:rPr>
        <w:t>荷莉文；李文斌图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抠门的牛大师  改变自己的行为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荷莉文；李文斌图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本书出售、求购地址：https://www.jiaokey.com/book/detail/13766997.html</w:t>
      </w:r>
    </w:p>
    <w:p>
      <w:r>
        <w:t>更多相关图书推荐：https://www.jiaokey.com</w:t>
      </w:r>
    </w:p>
    <w:p>
      <w:r>
        <w:t>荷莉文；李文斌图 其他作品：https://www.jiaokey.com/tag/荷莉文；李文斌图.html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关键词搜索：https://www.jiaokey.com/tag/抠门的牛大师  改变自己的行为.html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