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顶棉筐的小姑娘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顶棉筐的小姑娘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本书出售、求购地址：https://www.jiaokey.com/book/detail/13766976.html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关键词搜索：https://www.jiaokey.com/tag/顶棉筐的小姑娘.html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