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不要乱摸植物和小虫子</w:t>
      </w:r>
    </w:p>
    <w:p>
      <w:r>
        <w:rPr>
          <w:rFonts w:ascii="宋体" w:hAnsi="宋体" w:eastAsia="宋体"/>
          <w:sz w:val="24"/>
        </w:rPr>
        <w:t>王早早主编；陈琪敬文；沈冰图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不要乱摸植物和小虫子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王早早主编；陈琪敬文；沈冰图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本书出售、求购地址：https://www.jiaokey.com/book/detail/13766938.html</w:t>
      </w:r>
    </w:p>
    <w:p>
      <w:r>
        <w:t>更多相关图书推荐：https://www.jiaokey.com</w:t>
      </w:r>
    </w:p>
    <w:p>
      <w:r>
        <w:t>王早早主编；陈琪敬文；沈冰图 其他作品：https://www.jiaokey.com/tag/王早早主编；陈琪敬文；沈冰图.html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关键词搜索：https://www.jiaokey.com/tag/不要乱摸植物和小虫子.html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