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不把纽扣放嘴里</w:t>
      </w:r>
    </w:p>
    <w:p>
      <w:r>
        <w:rPr>
          <w:rFonts w:ascii="宋体" w:hAnsi="宋体" w:eastAsia="宋体"/>
          <w:sz w:val="24"/>
        </w:rPr>
        <w:t>王早早主编；陈琪敬文；延新月图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不把纽扣放嘴里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王早早主编；陈琪敬文；延新月图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本书出售、求购地址：https://www.jiaokey.com/book/detail/13766937.html</w:t>
      </w:r>
    </w:p>
    <w:p>
      <w:r>
        <w:t>更多相关图书推荐：https://www.jiaokey.com</w:t>
      </w:r>
    </w:p>
    <w:p>
      <w:r>
        <w:t>王早早主编；陈琪敬文；延新月图 其他作品：https://www.jiaokey.com/tag/王早早主编；陈琪敬文；延新月图.html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关键词搜索：https://www.jiaokey.com/tag/不把纽扣放嘴里.html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