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鼻梁上长角的犀牛</w:t>
      </w:r>
    </w:p>
    <w:p>
      <w:r>
        <w:rPr>
          <w:rFonts w:ascii="宋体" w:hAnsi="宋体" w:eastAsia="宋体"/>
          <w:sz w:val="24"/>
        </w:rPr>
        <w:t>（韩）奴比内彼文；（韩）杜美美，（韩）权英木绘；周艳君译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鼻梁上长角的犀牛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（韩）奴比内彼文；（韩）杜美美，（韩）权英木绘；周艳君译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本书出售、求购地址：https://www.jiaokey.com/book/detail/13766864.html</w:t>
      </w:r>
    </w:p>
    <w:p>
      <w:r>
        <w:t>更多相关图书推荐：https://www.jiaokey.com</w:t>
      </w:r>
    </w:p>
    <w:p>
      <w:r>
        <w:t>（韩）奴比内彼文；（韩）杜美美，（韩）权英木绘；周艳君译 其他作品：https://www.jiaokey.com/tag/（韩）奴比内彼文；（韩）杜美美，（韩）权英木绘；周艳君译.html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鼻梁上长角的犀牛.html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