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五星书坊  给一颗星的颂歌</w:t>
      </w:r>
    </w:p>
    <w:p>
      <w:r>
        <w:rPr>
          <w:rFonts w:ascii="宋体" w:hAnsi="宋体" w:eastAsia="宋体"/>
          <w:sz w:val="24"/>
        </w:rPr>
        <w:t>（智利）巴勃罗·聂鲁达著；（西班牙）埃琳娜·奥德里奥索拉绘；范晔译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五星书坊  给一颗星的颂歌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（智利）巴勃罗·聂鲁达著；（西班牙）埃琳娜·奥德里奥索拉绘；范晔译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本书出售、求购地址：https://www.jiaokey.com/book/detail/13766847.html</w:t>
      </w:r>
    </w:p>
    <w:p>
      <w:r>
        <w:t>更多相关图书推荐：https://www.jiaokey.com</w:t>
      </w:r>
    </w:p>
    <w:p>
      <w:r>
        <w:t>（智利）巴勃罗·聂鲁达著；（西班牙）埃琳娜·奥德里奥索拉绘；范晔译 其他作品：https://www.jiaokey.com/tag/（智利）巴勃罗·聂鲁达著；（西班牙）埃琳娜·奥德里奥索拉绘；范晔译.html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关键词搜索：https://www.jiaokey.com/tag/五星书坊  给一颗星的颂歌.html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