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DK儿童目击者  第1级  多变的天气</w:t>
      </w:r>
    </w:p>
    <w:p>
      <w:r>
        <w:rPr>
          <w:rFonts w:ascii="宋体" w:hAnsi="宋体" w:eastAsia="宋体"/>
          <w:sz w:val="24"/>
        </w:rPr>
        <w:t>凯伦·沃里斯著；杜倩译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DK儿童目击者  第1级  多变的天气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凯伦·沃里斯著；杜倩译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本书出售、求购地址：https://www.jiaokey.com/book/detail/13766826.html</w:t>
      </w:r>
    </w:p>
    <w:p>
      <w:r>
        <w:t>更多相关图书推荐：https://www.jiaokey.com</w:t>
      </w:r>
    </w:p>
    <w:p>
      <w:r>
        <w:t>凯伦·沃里斯著；杜倩译 其他作品：https://www.jiaokey.com/tag/凯伦·沃里斯著；杜倩译.html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关键词搜索：https://www.jiaokey.com/tag/DK儿童目击者  第1级  多变的天气.html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