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教孩子学会面对失去</w:t>
      </w:r>
    </w:p>
    <w:p>
      <w:r>
        <w:rPr>
          <w:rFonts w:ascii="宋体" w:hAnsi="宋体" w:eastAsia="宋体"/>
          <w:sz w:val="24"/>
        </w:rPr>
        <w:t>（英）玛戈·森德兰著；（英）尼基·阿姆斯特朗绘；黄妍译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教孩子学会面对失去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（英）玛戈·森德兰著；（英）尼基·阿姆斯特朗绘；黄妍译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本书出售、求购地址：https://www.jiaokey.com/book/detail/13766794.html</w:t>
      </w:r>
    </w:p>
    <w:p>
      <w:r>
        <w:t>更多相关图书推荐：https://www.jiaokey.com</w:t>
      </w:r>
    </w:p>
    <w:p>
      <w:r>
        <w:t>（英）玛戈·森德兰著；（英）尼基·阿姆斯特朗绘；黄妍译 其他作品：https://www.jiaokey.com/tag/（英）玛戈·森德兰著；（英）尼基·阿姆斯特朗绘；黄妍译.html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关键词搜索：https://www.jiaokey.com/tag/教孩子学会面对失去.html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