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书名：户冢贞子的绝美刺绣  风中山野草  2</w:t>
      </w:r>
    </w:p>
    <w:p>
      <w:r>
        <w:t>作者：（日）户冢贞子著；Jasmine译</w:t>
      </w:r>
    </w:p>
    <w:p>
      <w:r>
        <w:t>出版社：郑州:河南科学技术出版社,2014.12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户冢贞子的绝美刺绣  风中山野草  2 评论地址：https://www.jiaokey.com/book/detail/13766793.html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