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书名：治国理政箴言</w:t>
      </w:r>
    </w:p>
    <w:p>
      <w:r>
        <w:t>作者：刘配书，陈昌才编著</w:t>
      </w:r>
    </w:p>
    <w:p>
      <w:r>
        <w:t>出版社：北京:北京联合出版公司,2015.03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治国理政箴言 评论地址：https://www.jiaokey.com/book/detail/13766784.html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