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书名：消费满意在云南</w:t>
      </w:r>
    </w:p>
    <w:p>
      <w:r>
        <w:t>作者：云南农业大学，昆明市盘龙区工商行政管理局，昆明市盘龙区消费者协会编</w:t>
      </w:r>
    </w:p>
    <w:p>
      <w:r>
        <w:t>出版社：昆明：云南科技出版社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消费满意在云南 评论地址：https://www.jiaokey.com/book/detail/13766767.html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