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校园主题队会宝典  精华版</w:t>
      </w:r>
    </w:p>
    <w:p>
      <w:r>
        <w:rPr>
          <w:rFonts w:ascii="宋体" w:hAnsi="宋体" w:eastAsia="宋体"/>
          <w:sz w:val="24"/>
        </w:rPr>
        <w:t>金文,莫春华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55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55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校园主题队会宝典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金文,莫春华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9787541132230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队会-中小学-教学参考资料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主题队会活动是中小学素质教育的重要形式。在开学典礼、六一儿童节、七一党的生日、十一国庆节以及少先队建队日等重大的节日里，在每周的升旗仪式和朝会上，少先队员们都要开展各种各样的主题队会活动，展现当代少年儿童的精神风貌。</w:t>
      </w:r>
    </w:p>
    <w:p/>
    <w:p>
      <w:r>
        <w:t>本书出售、求购地址：https://www.jiaokey.com/book/detail/13766751.html</w:t>
      </w:r>
    </w:p>
    <w:p>
      <w:r>
        <w:t>更多教师与学生图书推荐：https://www.jiaokey.com</w:t>
      </w:r>
    </w:p>
    <w:p>
      <w:r>
        <w:t>金文,莫春华 其他作品：https://www.jiaokey.com/tag/金文,莫春华.html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关键词搜索：https://www.jiaokey.com/tag/队会-中小学-教学参考资料.html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