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民意表达  基层社会治理意义上的解读</w:t>
      </w:r>
    </w:p>
    <w:p>
      <w:r>
        <w:rPr>
          <w:rFonts w:ascii="宋体" w:hAnsi="宋体" w:eastAsia="宋体"/>
          <w:sz w:val="24"/>
        </w:rPr>
        <w:t>高建生著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民意表达  基层社会治理意义上的解读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高建生著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本书出售、求购地址：https://www.jiaokey.com/book/detail/13766746.html</w:t>
      </w:r>
    </w:p>
    <w:p>
      <w:r>
        <w:t>更多相关图书推荐：https://www.jiaokey.com</w:t>
      </w:r>
    </w:p>
    <w:p>
      <w:r>
        <w:t>高建生著 其他作品：https://www.jiaokey.com/tag/高建生著.html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关键词搜索：https://www.jiaokey.com/tag/民意表达  基层社会治理意义上的解读.html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