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教练听说  开启你与我的智慧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教练听说  开启你与我的智慧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本书出售、求购地址：https://www.jiaokey.com/book/detail/13766742.html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关键词搜索：https://www.jiaokey.com/tag/教练听说  开启你与我的智慧.html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