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慢慢来，静好的岁月都会给你  滴水可穿石，欲速则不达</w:t>
      </w:r>
    </w:p>
    <w:p>
      <w:r>
        <w:rPr>
          <w:rFonts w:ascii="宋体" w:hAnsi="宋体" w:eastAsia="宋体"/>
          <w:sz w:val="24"/>
        </w:rPr>
        <w:t>马利编著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67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慢慢来，静好的岁月都会给你  滴水可穿石，欲速则不达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呼和浩特:远方出版社,2015.02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情绪-自我控制-通俗读物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本书出售、求购地址：https://www.jiaokey.com/book/detail/13766720.html</w:t>
      </w:r>
    </w:p>
    <w:p>
      <w:r>
        <w:t>更多相关图书推荐：https://www.jiaokey.com</w:t>
      </w:r>
    </w:p>
    <w:p>
      <w:r>
        <w:t>马利编著 其他作品：https://www.jiaokey.com/tag/马利编著.html</w:t>
      </w:r>
    </w:p>
    <w:p>
      <w:r>
        <w:t>呼和浩特:远方出版社,2015.02 出版图书：https://www.jiaokey.com/tag/呼和浩特:远方出版社,2015.02.html</w:t>
      </w:r>
    </w:p>
    <w:p>
      <w:r>
        <w:t>关键词搜索：https://www.jiaokey.com/tag/情绪-自我控制-通俗读物.html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