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中国民主同盟七十年  民盟历史文献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中国民主同盟七十年  民盟历史文献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本书出售、求购地址：https://www.jiaokey.com/book/detail/13766712.html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关键词搜索：https://www.jiaokey.com/tag/中国民主同盟七十年  民盟历史文献.html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