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书名：永明延寿“一心”与中观思想的交涉</w:t>
      </w:r>
    </w:p>
    <w:p>
      <w:r>
        <w:t>作者：郭延成编</w:t>
      </w:r>
    </w:p>
    <w:p>
      <w:r>
        <w:t>出版社：北京:宗教文化出版社,2012.08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永明延寿“一心”与中观思想的交涉 评论地址：https://www.jiaokey.com/book/detail/13766708.html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