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书名：育儿360°  便携版</w:t>
      </w:r>
    </w:p>
    <w:p>
      <w:r>
        <w:t>作者：王俊宏主编；路博超，刘应科，黄静副主编</w:t>
      </w:r>
    </w:p>
    <w:p>
      <w:r>
        <w:t>出版社：青岛：青岛出版社</w:t>
      </w:r>
    </w:p>
    <w:p>
      <w:r>
        <w:t>出版日期：2015.05</w:t>
      </w:r>
    </w:p>
    <w:p>
      <w:r>
        <w:t>总页数：328</w:t>
      </w:r>
    </w:p>
    <w:p>
      <w:r>
        <w:t>更多请访问教客网: www.jiaokey.com</w:t>
      </w:r>
    </w:p>
    <w:p>
      <w:r>
        <w:t>育儿360°  便携版 评论地址：https://www.jiaokey.com/book/detail/13766692.html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