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中学生最爱吃的营养早晚餐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中学生最爱吃的营养早晚餐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本书出售、求购地址：https://www.jiaokey.com/book/detail/13766691.html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关键词搜索：https://www.jiaokey.com/tag/中学生最爱吃的营养早晚餐.html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