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书名：女性智慧书  3  做一个内心强大的女人</w:t>
      </w:r>
    </w:p>
    <w:p>
      <w:r>
        <w:t>作者：米立编著</w:t>
      </w:r>
    </w:p>
    <w:p>
      <w:r>
        <w:t>出版社：沈阳：万卷出版公司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女性智慧书  3  做一个内心强大的女人 评论地址：https://www.jiaokey.com/book/detail/13766690.html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