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对话智商  如何通过三级对话达成卓越表现</w:t>
      </w:r>
    </w:p>
    <w:p>
      <w:r>
        <w:rPr>
          <w:rFonts w:ascii="宋体" w:hAnsi="宋体" w:eastAsia="宋体"/>
          <w:sz w:val="24"/>
        </w:rPr>
        <w:t>（美）朱迪思·E·格拉泽著；王华译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对话智商  如何通过三级对话达成卓越表现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（美）朱迪思·E·格拉泽著；王华译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本书出售、求购地址：https://www.jiaokey.com/book/detail/13766665.html</w:t>
      </w:r>
    </w:p>
    <w:p>
      <w:r>
        <w:t>更多相关图书推荐：https://www.jiaokey.com</w:t>
      </w:r>
    </w:p>
    <w:p>
      <w:r>
        <w:t>（美）朱迪思·E·格拉泽著；王华译 其他作品：https://www.jiaokey.com/tag/（美）朱迪思·E·格拉泽著；王华译.html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关键词搜索：https://www.jiaokey.com/tag/对话智商  如何通过三级对话达成卓越表现.html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