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掌握情绪创造生命的奇迹</w:t>
      </w:r>
    </w:p>
    <w:p>
      <w:r>
        <w:rPr>
          <w:rFonts w:ascii="宋体" w:hAnsi="宋体" w:eastAsia="宋体"/>
          <w:sz w:val="24"/>
        </w:rPr>
        <w:t>（美）埃斯特·希克斯，杰瑞·希克斯著；钟玉玲译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掌握情绪创造生命的奇迹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（美）埃斯特·希克斯，杰瑞·希克斯著；钟玉玲译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本书出售、求购地址：https://www.jiaokey.com/book/detail/13766652.html</w:t>
      </w:r>
    </w:p>
    <w:p>
      <w:r>
        <w:t>更多相关图书推荐：https://www.jiaokey.com</w:t>
      </w:r>
    </w:p>
    <w:p>
      <w:r>
        <w:t>（美）埃斯特·希克斯，杰瑞·希克斯著；钟玉玲译 其他作品：https://www.jiaokey.com/tag/（美）埃斯特·希克斯，杰瑞·希克斯著；钟玉玲译.html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关键词搜索：https://www.jiaokey.com/tag/掌握情绪创造生命的奇迹.html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