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  以性伦文化为中心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总页数：386</w:t>
      </w:r>
    </w:p>
    <w:p>
      <w:r>
        <w:t>更多请访问教客网: www.jiaokey.com</w:t>
      </w:r>
    </w:p>
    <w:p>
      <w:r>
        <w:t>社会生活探索  以性伦文化为中心 评论地址：https://www.jiaokey.com/book/detail/13766636.html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