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文化表征与文化研究  修订本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文化表征与文化研究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本书出售、求购地址：https://www.jiaokey.com/book/detail/13766607.html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关键词搜索：https://www.jiaokey.com/tag/文化表征与文化研究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