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Tina的幸福生活  Perfect俏新娘</w:t>
      </w:r>
    </w:p>
    <w:p>
      <w:r>
        <w:rPr>
          <w:rFonts w:ascii="宋体" w:hAnsi="宋体" w:eastAsia="宋体"/>
          <w:sz w:val="24"/>
        </w:rPr>
        <w:t>精品购物指南报社编著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Tina的幸福生活  Perfect俏新娘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精品购物指南报社编著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本书出售、求购地址：https://www.jiaokey.com/book/detail/13766602.html</w:t>
      </w:r>
    </w:p>
    <w:p>
      <w:r>
        <w:t>更多相关图书推荐：https://www.jiaokey.com</w:t>
      </w:r>
    </w:p>
    <w:p>
      <w:r>
        <w:t>精品购物指南报社编著 其他作品：https://www.jiaokey.com/tag/精品购物指南报社编著.html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关键词搜索：https://www.jiaokey.com/tag/Tina的幸福生活  Perfect俏新娘.html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