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卡耐基写给内心强大女人的心理励志书  都市女性的魅力修炼法则  最新版</w:t>
      </w:r>
    </w:p>
    <w:p>
      <w:r>
        <w:rPr>
          <w:rFonts w:ascii="宋体" w:hAnsi="宋体" w:eastAsia="宋体"/>
          <w:sz w:val="24"/>
        </w:rPr>
        <w:t>陶雅慧著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卡耐基写给内心强大女人的心理励志书  都市女性的魅力修炼法则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陶雅慧著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本书出售、求购地址：https://www.jiaokey.com/book/detail/13766597.html</w:t>
      </w:r>
    </w:p>
    <w:p>
      <w:r>
        <w:t>更多相关图书推荐：https://www.jiaokey.com</w:t>
      </w:r>
    </w:p>
    <w:p>
      <w:r>
        <w:t>陶雅慧著 其他作品：https://www.jiaokey.com/tag/陶雅慧著.html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关键词搜索：https://www.jiaokey.com/tag/卡耐基写给内心强大女人的心理励志书  都市女性的魅力修炼法则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