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书名：工匠情怀之家装细部设计  珍藏版  背景墙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工匠情怀之家装细部设计  珍藏版  背景墙 评论地址：https://www.jiaokey.com/book/detail/13766591.html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