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有人因你活着而幸福吗？</w:t>
      </w:r>
    </w:p>
    <w:p>
      <w:r>
        <w:rPr>
          <w:rFonts w:ascii="宋体" w:hAnsi="宋体" w:eastAsia="宋体"/>
          <w:sz w:val="24"/>
        </w:rPr>
        <w:t>（日）翡翠小太郎著；朴玉译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有人因你活着而幸福吗？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（日）翡翠小太郎著；朴玉译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本书出售、求购地址：https://www.jiaokey.com/book/detail/13766588.html</w:t>
      </w:r>
    </w:p>
    <w:p>
      <w:r>
        <w:t>更多相关图书推荐：https://www.jiaokey.com</w:t>
      </w:r>
    </w:p>
    <w:p>
      <w:r>
        <w:t>（日）翡翠小太郎著；朴玉译 其他作品：https://www.jiaokey.com/tag/（日）翡翠小太郎著；朴玉译.html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关键词搜索：https://www.jiaokey.com/tag/有人因你活着而幸福吗？.html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