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书名：人生要怎样耐住寂寞</w:t>
      </w:r>
    </w:p>
    <w:p>
      <w:r>
        <w:t>作者：李青霞编著</w:t>
      </w:r>
    </w:p>
    <w:p>
      <w:r>
        <w:t>出版社：沈阳：沈阳出版社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人生要怎样耐住寂寞 评论地址：https://www.jiaokey.com/book/detail/13766569.html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