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书名：工匠情怀之家装细部设计  珍藏版  顶棚  地面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出版日期：2015.03</w:t>
      </w:r>
    </w:p>
    <w:p>
      <w:r>
        <w:t>总页数：124</w:t>
      </w:r>
    </w:p>
    <w:p>
      <w:r>
        <w:t>更多请访问教客网: www.jiaokey.com</w:t>
      </w:r>
    </w:p>
    <w:p>
      <w:r>
        <w:t>工匠情怀之家装细部设计  珍藏版  顶棚  地面 评论地址：https://www.jiaokey.com/book/detail/13766549.html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