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书名：放下，刹那花开</w:t>
      </w:r>
    </w:p>
    <w:p>
      <w:r>
        <w:t>作者：张凤丽编著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放下，刹那花开 评论地址：https://www.jiaokey.com/book/detail/13766544.html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