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做中学：25堂海洋实验课</w:t>
      </w:r>
    </w:p>
    <w:p>
      <w:r>
        <w:rPr>
          <w:rFonts w:ascii="宋体" w:hAnsi="宋体" w:eastAsia="宋体"/>
          <w:sz w:val="24"/>
        </w:rPr>
        <w:t>（美）詹妮丝·范克里夫著；王晓平译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做中学：25堂海洋实验课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（美）詹妮丝·范克里夫著；王晓平译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本书出售、求购地址：https://www.jiaokey.com/book/detail/13766531.html</w:t>
      </w:r>
    </w:p>
    <w:p>
      <w:r>
        <w:t>更多相关图书推荐：https://www.jiaokey.com</w:t>
      </w:r>
    </w:p>
    <w:p>
      <w:r>
        <w:t>（美）詹妮丝·范克里夫著；王晓平译 其他作品：https://www.jiaokey.com/tag/（美）詹妮丝·范克里夫著；王晓平译.html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关键词搜索：https://www.jiaokey.com/tag/做中学：25堂海洋实验课.html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