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中考作文名师押题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中考作文名师押题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关键词搜索：https://www.jiaokey.com/tag/中考作文名师押题.html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