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孔恩 VS.波普  争夺科学之魂</w:t>
      </w:r>
    </w:p>
    <w:p>
      <w:r>
        <w:rPr>
          <w:rFonts w:ascii="宋体" w:hAnsi="宋体" w:eastAsia="宋体"/>
          <w:sz w:val="24"/>
        </w:rPr>
        <w:t>史蒂夫·富勒著；翁昌黎译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孔恩 VS.波普  争夺科学之魂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史蒂夫·富勒著；翁昌黎译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本书出售、求购地址：https://www.jiaokey.com/book/detail/13766508.html</w:t>
      </w:r>
    </w:p>
    <w:p>
      <w:r>
        <w:t>更多相关图书推荐：https://www.jiaokey.com</w:t>
      </w:r>
    </w:p>
    <w:p>
      <w:r>
        <w:t>史蒂夫·富勒著；翁昌黎译 其他作品：https://www.jiaokey.com/tag/史蒂夫·富勒著；翁昌黎译.html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关键词搜索：https://www.jiaokey.com/tag/孔恩 VS.波普  争夺科学之魂.html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