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琦君说童年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琦君说童年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本书出售、求购地址：https://www.jiaokey.com/book/detail/13766439.html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关键词搜索：https://www.jiaokey.com/tag/琦君说童年.html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