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祖流穿梭  2011打狗凤邑文学奖好漾组得奖作品集</w:t>
      </w:r>
    </w:p>
    <w:p>
      <w:r>
        <w:rPr>
          <w:rFonts w:ascii="宋体" w:hAnsi="宋体" w:eastAsia="宋体"/>
          <w:sz w:val="24"/>
        </w:rPr>
        <w:t>江俊曲，郭哲好，黄子真等著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祖流穿梭  2011打狗凤邑文学奖好漾组得奖作品集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江俊曲，郭哲好，黄子真等著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本书出售、求购地址：https://www.jiaokey.com/book/detail/13766436.html</w:t>
      </w:r>
    </w:p>
    <w:p>
      <w:r>
        <w:t>更多相关图书推荐：https://www.jiaokey.com</w:t>
      </w:r>
    </w:p>
    <w:p>
      <w:r>
        <w:t>江俊曲，郭哲好，黄子真等著 其他作品：https://www.jiaokey.com/tag/江俊曲，郭哲好，黄子真等著.html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关键词搜索：https://www.jiaokey.com/tag/祖流穿梭  2011打狗凤邑文学奖好漾组得奖作品集.html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