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105号公路  泰缅边境故事</w:t>
      </w:r>
    </w:p>
    <w:p>
      <w:r>
        <w:rPr>
          <w:rFonts w:ascii="宋体" w:hAnsi="宋体" w:eastAsia="宋体"/>
          <w:sz w:val="24"/>
        </w:rPr>
        <w:t>黄婷钰著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105号公路  泰缅边境故事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黄婷钰著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本书出售、求购地址：https://www.jiaokey.com/book/detail/13766427.html</w:t>
      </w:r>
    </w:p>
    <w:p>
      <w:r>
        <w:t>更多相关图书推荐：https://www.jiaokey.com</w:t>
      </w:r>
    </w:p>
    <w:p>
      <w:r>
        <w:t>黄婷钰著 其他作品：https://www.jiaokey.com/tag/黄婷钰著.html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关键词搜索：https://www.jiaokey.com/tag/105号公路  泰缅边境故事.html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