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书名：灵魂的史诗  失乐园</w:t>
      </w:r>
    </w:p>
    <w:p>
      <w:r>
        <w:t>作者：约翰·弥尔顿原著；张隆溪导读；吴孟芸故事绘图</w:t>
      </w:r>
    </w:p>
    <w:p>
      <w:r>
        <w:t>出版社：大块文化出版股份有限公司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灵魂的史诗  失乐园 评论地址：https://www.jiaokey.com/book/detail/13766410.html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