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大哲学家100  世界上最伟大的思想家  他们的生平及成就简述  第一版</w:t>
      </w:r>
    </w:p>
    <w:p>
      <w:r>
        <w:rPr>
          <w:rFonts w:ascii="宋体" w:hAnsi="宋体" w:eastAsia="宋体"/>
          <w:sz w:val="24"/>
        </w:rPr>
        <w:t>PeterJ.King著；戴联斌，王了因译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大哲学家100  世界上最伟大的思想家  他们的生平及成就简述  第一版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PeterJ.King著；戴联斌，王了因译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本书出售、求购地址：https://www.jiaokey.com/book/detail/13766408.html</w:t>
      </w:r>
    </w:p>
    <w:p>
      <w:r>
        <w:t>更多相关图书推荐：https://www.jiaokey.com</w:t>
      </w:r>
    </w:p>
    <w:p>
      <w:r>
        <w:t>PeterJ.King著；戴联斌，王了因译 其他作品：https://www.jiaokey.com/tag/PeterJ.King著；戴联斌，王了因译.html</w:t>
      </w:r>
    </w:p>
    <w:p>
      <w:r>
        <w:t>三联 出版图书：https://www.jiaokey.com/tag/三联.html</w:t>
      </w:r>
    </w:p>
    <w:p>
      <w:r>
        <w:t>关键词搜索：https://www.jiaokey.com/tag/大哲学家100  世界上最伟大的思想家  他们的生平及成就简述  第一版.html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