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伊拉克生死场  女义工·战地·历劫故事</w:t>
      </w:r>
    </w:p>
    <w:p>
      <w:r>
        <w:rPr>
          <w:rFonts w:ascii="宋体" w:hAnsi="宋体" w:eastAsia="宋体"/>
          <w:sz w:val="24"/>
        </w:rPr>
        <w:t>（日）高远菜穗子著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伊拉克生死场  女义工·战地·历劫故事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（日）高远菜穗子著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本书出售、求购地址：https://www.jiaokey.com/book/detail/13766404.html</w:t>
      </w:r>
    </w:p>
    <w:p>
      <w:r>
        <w:t>更多相关图书推荐：https://www.jiaokey.com</w:t>
      </w:r>
    </w:p>
    <w:p>
      <w:r>
        <w:t>（日）高远菜穗子著 其他作品：https://www.jiaokey.com/tag/（日）高远菜穗子著.html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关键词搜索：https://www.jiaokey.com/tag/伊拉克生死场  女义工·战地·历劫故事.html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