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不人不类  面具之上  下</w:t>
      </w:r>
    </w:p>
    <w:p>
      <w:r>
        <w:rPr>
          <w:rFonts w:ascii="宋体" w:hAnsi="宋体" w:eastAsia="宋体"/>
          <w:sz w:val="24"/>
        </w:rPr>
        <w:t>卜华志图；林焕彰诗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不人不类  面具之上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卜华志图；林焕彰诗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本书出售、求购地址：https://www.jiaokey.com/book/detail/13766386.html</w:t>
      </w:r>
    </w:p>
    <w:p>
      <w:r>
        <w:t>更多相关图书推荐：https://www.jiaokey.com</w:t>
      </w:r>
    </w:p>
    <w:p>
      <w:r>
        <w:t>卜华志图；林焕彰诗 其他作品：https://www.jiaokey.com/tag/卜华志图；林焕彰诗.html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关键词搜索：https://www.jiaokey.com/tag/不人不类  面具之上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