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图解最有趣的哲学史  全彩图解版</w:t>
      </w:r>
    </w:p>
    <w:p>
      <w:r>
        <w:rPr>
          <w:rFonts w:ascii="宋体" w:hAnsi="宋体" w:eastAsia="宋体"/>
          <w:sz w:val="24"/>
        </w:rPr>
        <w:t>沉零编著；谢晓筑审订；姆西虫绘图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图解最有趣的哲学史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沉零编著；谢晓筑审订；姆西虫绘图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本书出售、求购地址：https://www.jiaokey.com/book/detail/13766385.html</w:t>
      </w:r>
    </w:p>
    <w:p>
      <w:r>
        <w:t>更多相关图书推荐：https://www.jiaokey.com</w:t>
      </w:r>
    </w:p>
    <w:p>
      <w:r>
        <w:t>沉零编著；谢晓筑审订；姆西虫绘图 其他作品：https://www.jiaokey.com/tag/沉零编著；谢晓筑审订；姆西虫绘图.html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关键词搜索：https://www.jiaokey.com/tag/图解最有趣的哲学史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