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北方作家文丛  第2辑  回忆是一种美丽的痛</w:t>
      </w:r>
    </w:p>
    <w:p>
      <w:r>
        <w:rPr>
          <w:rFonts w:ascii="宋体" w:hAnsi="宋体" w:eastAsia="宋体"/>
          <w:sz w:val="24"/>
        </w:rPr>
        <w:t>李广生著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北方作家文丛  第2辑  回忆是一种美丽的痛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本书出售、求购地址：https://www.jiaokey.com/book/detail/13766296.html</w:t>
      </w:r>
    </w:p>
    <w:p>
      <w:r>
        <w:t>更多相关图书推荐：https://www.jiaokey.com</w:t>
      </w:r>
    </w:p>
    <w:p>
      <w:r>
        <w:t>李广生著 其他作品：https://www.jiaokey.com/tag/李广生著.html</w:t>
      </w:r>
    </w:p>
    <w:p>
      <w:r>
        <w:t>哈尔滨:北方文艺出版社,2013.03 出版图书：https://www.jiaokey.com/tag/哈尔滨:北方文艺出版社,2013.03.html</w:t>
      </w:r>
    </w:p>
    <w:p>
      <w:r>
        <w:t>关键词搜索：https://www.jiaokey.com/tag/短篇小说-小说集-中国当代-散文集-中国-当代.html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