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北方作家文丛  第2辑  时光的花瓣</w:t>
      </w:r>
    </w:p>
    <w:p>
      <w:r>
        <w:rPr>
          <w:rFonts w:ascii="宋体" w:hAnsi="宋体" w:eastAsia="宋体"/>
          <w:sz w:val="24"/>
        </w:rPr>
        <w:t>丁丹著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北方作家文丛  第2辑  时光的花瓣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本书出售、求购地址：https://www.jiaokey.com/book/detail/13766244.html</w:t>
      </w:r>
    </w:p>
    <w:p>
      <w:r>
        <w:t>更多相关图书推荐：https://www.jiaokey.com</w:t>
      </w:r>
    </w:p>
    <w:p>
      <w:r>
        <w:t>丁丹著 其他作品：https://www.jiaokey.com/tag/丁丹著.html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关键词搜索：https://www.jiaokey.com/tag/北方作家文丛  第2辑  时光的花瓣.html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