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逯武君新闻文学作品选  为笔漂扬</w:t>
      </w:r>
    </w:p>
    <w:p>
      <w:r>
        <w:rPr>
          <w:rFonts w:ascii="宋体" w:hAnsi="宋体" w:eastAsia="宋体"/>
          <w:sz w:val="24"/>
        </w:rPr>
        <w:t>逯武君著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6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逯武君新闻文学作品选  为笔漂扬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2001&amp;nbsp;413页&amp;nbsp;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本书出售、求购地址：https://www.jiaokey.com/book/detail/13766219.html</w:t>
      </w:r>
    </w:p>
    <w:p>
      <w:r>
        <w:t>更多相关图书推荐：https://www.jiaokey.com</w:t>
      </w:r>
    </w:p>
    <w:p>
      <w:r>
        <w:t>逯武君著 其他作品：https://www.jiaokey.com/tag/逯武君著.html</w:t>
      </w:r>
    </w:p>
    <w:p>
      <w:r>
        <w:t>2001&amp;nbsp;413页&amp;nbsp; 出版图书：https://www.jiaokey.com/tag/2001&amp;nbsp;413页&amp;nbsp;.html</w:t>
      </w:r>
    </w:p>
    <w:p>
      <w:r>
        <w:t>关键词搜索：https://www.jiaokey.com/tag/逯武君新闻文学作品选  为笔漂扬.html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