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长寿养生词集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长寿养生词集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本书出售、求购地址：https://www.jiaokey.com/book/detail/13766209.html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关键词搜索：https://www.jiaokey.com/tag/长寿养生词集.html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