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爱心魔法师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爱心魔法师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本书出售、求购地址：https://www.jiaokey.com/book/detail/13766179.html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关键词搜索：https://www.jiaokey.com/tag/爱心魔法师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